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524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0069-01-2025-001285-64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Одилжона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Орифджоновича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86241016067831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10.01.2025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Пулатов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штрафы оплачивал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18810586241016067831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16.10.2024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623636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Одилжона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Орифджоновича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0412365400695005242520118.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21">
    <w:name w:val="cat-UserDefined grp-3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